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01" w:rsidRPr="00A50551" w:rsidRDefault="002C7C81" w:rsidP="002C7C81">
      <w:pPr>
        <w:widowControl w:val="0"/>
        <w:suppressAutoHyphens/>
        <w:spacing w:after="0"/>
        <w:jc w:val="center"/>
        <w:rPr>
          <w:rFonts w:ascii="Times New Roman" w:eastAsia="DejaVu Sans" w:hAnsi="Times New Roman"/>
          <w:b/>
          <w:bCs/>
          <w:color w:val="002060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b/>
          <w:bCs/>
          <w:color w:val="FF0000"/>
          <w:kern w:val="2"/>
          <w:sz w:val="28"/>
          <w:szCs w:val="28"/>
          <w:lang w:eastAsia="hi-IN" w:bidi="hi-IN"/>
        </w:rPr>
        <w:t xml:space="preserve">                                                               </w:t>
      </w:r>
      <w:r w:rsidR="004C5B01" w:rsidRPr="00A50551">
        <w:rPr>
          <w:rFonts w:ascii="Times New Roman" w:eastAsia="DejaVu Sans" w:hAnsi="Times New Roman"/>
          <w:b/>
          <w:bCs/>
          <w:color w:val="002060"/>
          <w:kern w:val="2"/>
          <w:sz w:val="28"/>
          <w:szCs w:val="28"/>
          <w:lang w:eastAsia="hi-IN" w:bidi="hi-IN"/>
        </w:rPr>
        <w:t>Утверждаю</w:t>
      </w:r>
    </w:p>
    <w:p w:rsidR="00107291" w:rsidRPr="00A50551" w:rsidRDefault="002C7C81" w:rsidP="002C7C81">
      <w:pPr>
        <w:widowControl w:val="0"/>
        <w:suppressAutoHyphens/>
        <w:spacing w:after="0"/>
        <w:jc w:val="center"/>
        <w:rPr>
          <w:rFonts w:ascii="Times New Roman" w:eastAsia="DejaVu Sans" w:hAnsi="Times New Roman"/>
          <w:b/>
          <w:bCs/>
          <w:color w:val="002060"/>
          <w:kern w:val="2"/>
          <w:sz w:val="28"/>
          <w:szCs w:val="28"/>
          <w:lang w:eastAsia="hi-IN" w:bidi="hi-IN"/>
        </w:rPr>
      </w:pPr>
      <w:r w:rsidRPr="00A50551">
        <w:rPr>
          <w:rFonts w:ascii="Times New Roman" w:eastAsia="DejaVu Sans" w:hAnsi="Times New Roman"/>
          <w:b/>
          <w:bCs/>
          <w:color w:val="002060"/>
          <w:kern w:val="2"/>
          <w:sz w:val="28"/>
          <w:szCs w:val="28"/>
          <w:lang w:eastAsia="hi-IN" w:bidi="hi-IN"/>
        </w:rPr>
        <w:t xml:space="preserve">                                                                        </w:t>
      </w:r>
      <w:r w:rsidR="009A4DFF" w:rsidRPr="00A50551">
        <w:rPr>
          <w:rFonts w:ascii="Times New Roman" w:eastAsia="DejaVu Sans" w:hAnsi="Times New Roman"/>
          <w:b/>
          <w:bCs/>
          <w:color w:val="002060"/>
          <w:kern w:val="2"/>
          <w:sz w:val="28"/>
          <w:szCs w:val="28"/>
          <w:lang w:eastAsia="hi-IN" w:bidi="hi-IN"/>
        </w:rPr>
        <w:t>Заведующий МК</w:t>
      </w:r>
      <w:r w:rsidR="00107291" w:rsidRPr="00A50551">
        <w:rPr>
          <w:rFonts w:ascii="Times New Roman" w:eastAsia="DejaVu Sans" w:hAnsi="Times New Roman"/>
          <w:b/>
          <w:bCs/>
          <w:color w:val="002060"/>
          <w:kern w:val="2"/>
          <w:sz w:val="28"/>
          <w:szCs w:val="28"/>
          <w:lang w:eastAsia="hi-IN" w:bidi="hi-IN"/>
        </w:rPr>
        <w:t>ДОУ</w:t>
      </w:r>
    </w:p>
    <w:p w:rsidR="004C5B01" w:rsidRPr="00A50551" w:rsidRDefault="002C7C81" w:rsidP="002C7C81">
      <w:pPr>
        <w:widowControl w:val="0"/>
        <w:suppressAutoHyphens/>
        <w:spacing w:after="0"/>
        <w:jc w:val="center"/>
        <w:rPr>
          <w:rFonts w:ascii="Times New Roman" w:eastAsia="DejaVu Sans" w:hAnsi="Times New Roman"/>
          <w:b/>
          <w:bCs/>
          <w:color w:val="002060"/>
          <w:kern w:val="2"/>
          <w:sz w:val="28"/>
          <w:szCs w:val="28"/>
          <w:lang w:eastAsia="hi-IN" w:bidi="hi-IN"/>
        </w:rPr>
      </w:pPr>
      <w:r w:rsidRPr="00A50551">
        <w:rPr>
          <w:rFonts w:ascii="Times New Roman" w:eastAsia="DejaVu Sans" w:hAnsi="Times New Roman"/>
          <w:b/>
          <w:bCs/>
          <w:color w:val="002060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</w:t>
      </w:r>
      <w:r w:rsidR="001600D3" w:rsidRPr="00A50551">
        <w:rPr>
          <w:rFonts w:ascii="Times New Roman" w:eastAsia="DejaVu Sans" w:hAnsi="Times New Roman"/>
          <w:b/>
          <w:bCs/>
          <w:color w:val="002060"/>
          <w:kern w:val="2"/>
          <w:sz w:val="28"/>
          <w:szCs w:val="28"/>
          <w:lang w:eastAsia="hi-IN" w:bidi="hi-IN"/>
        </w:rPr>
        <w:t>«</w:t>
      </w:r>
      <w:r w:rsidR="009A4DFF" w:rsidRPr="00A50551">
        <w:rPr>
          <w:rFonts w:ascii="Times New Roman" w:eastAsia="DejaVu Sans" w:hAnsi="Times New Roman"/>
          <w:b/>
          <w:bCs/>
          <w:color w:val="002060"/>
          <w:kern w:val="2"/>
          <w:sz w:val="28"/>
          <w:szCs w:val="28"/>
          <w:lang w:eastAsia="hi-IN" w:bidi="hi-IN"/>
        </w:rPr>
        <w:t xml:space="preserve">Детский сад </w:t>
      </w:r>
      <w:proofErr w:type="spellStart"/>
      <w:r w:rsidR="009A4DFF" w:rsidRPr="00A50551">
        <w:rPr>
          <w:rFonts w:ascii="Times New Roman" w:eastAsia="DejaVu Sans" w:hAnsi="Times New Roman"/>
          <w:b/>
          <w:bCs/>
          <w:color w:val="002060"/>
          <w:kern w:val="2"/>
          <w:sz w:val="28"/>
          <w:szCs w:val="28"/>
          <w:lang w:eastAsia="hi-IN" w:bidi="hi-IN"/>
        </w:rPr>
        <w:t>с</w:t>
      </w:r>
      <w:proofErr w:type="gramStart"/>
      <w:r w:rsidR="009A4DFF" w:rsidRPr="00A50551">
        <w:rPr>
          <w:rFonts w:ascii="Times New Roman" w:eastAsia="DejaVu Sans" w:hAnsi="Times New Roman"/>
          <w:b/>
          <w:bCs/>
          <w:color w:val="002060"/>
          <w:kern w:val="2"/>
          <w:sz w:val="28"/>
          <w:szCs w:val="28"/>
          <w:lang w:eastAsia="hi-IN" w:bidi="hi-IN"/>
        </w:rPr>
        <w:t>.В</w:t>
      </w:r>
      <w:proofErr w:type="gramEnd"/>
      <w:r w:rsidR="009A4DFF" w:rsidRPr="00A50551">
        <w:rPr>
          <w:rFonts w:ascii="Times New Roman" w:eastAsia="DejaVu Sans" w:hAnsi="Times New Roman"/>
          <w:b/>
          <w:bCs/>
          <w:color w:val="002060"/>
          <w:kern w:val="2"/>
          <w:sz w:val="28"/>
          <w:szCs w:val="28"/>
          <w:lang w:eastAsia="hi-IN" w:bidi="hi-IN"/>
        </w:rPr>
        <w:t>анашимахи</w:t>
      </w:r>
      <w:proofErr w:type="spellEnd"/>
      <w:r w:rsidR="00107291" w:rsidRPr="00A50551">
        <w:rPr>
          <w:rFonts w:ascii="Times New Roman" w:eastAsia="DejaVu Sans" w:hAnsi="Times New Roman"/>
          <w:b/>
          <w:bCs/>
          <w:color w:val="002060"/>
          <w:kern w:val="2"/>
          <w:sz w:val="28"/>
          <w:szCs w:val="28"/>
          <w:lang w:eastAsia="hi-IN" w:bidi="hi-IN"/>
        </w:rPr>
        <w:t>»</w:t>
      </w:r>
    </w:p>
    <w:p w:rsidR="004C5B01" w:rsidRPr="00A50551" w:rsidRDefault="002C7C81" w:rsidP="002C7C81">
      <w:pPr>
        <w:widowControl w:val="0"/>
        <w:suppressAutoHyphens/>
        <w:spacing w:after="0"/>
        <w:jc w:val="center"/>
        <w:rPr>
          <w:rFonts w:ascii="Times New Roman" w:eastAsia="DejaVu Sans" w:hAnsi="Times New Roman"/>
          <w:b/>
          <w:bCs/>
          <w:color w:val="002060"/>
          <w:kern w:val="2"/>
          <w:sz w:val="28"/>
          <w:szCs w:val="28"/>
          <w:lang w:eastAsia="hi-IN" w:bidi="hi-IN"/>
        </w:rPr>
      </w:pPr>
      <w:r w:rsidRPr="00A50551">
        <w:rPr>
          <w:rFonts w:ascii="Times New Roman" w:eastAsia="DejaVu Sans" w:hAnsi="Times New Roman"/>
          <w:b/>
          <w:bCs/>
          <w:color w:val="002060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</w:t>
      </w:r>
      <w:r w:rsidR="009A4DFF" w:rsidRPr="00A50551">
        <w:rPr>
          <w:rFonts w:ascii="Times New Roman" w:eastAsia="DejaVu Sans" w:hAnsi="Times New Roman"/>
          <w:b/>
          <w:bCs/>
          <w:color w:val="002060"/>
          <w:kern w:val="2"/>
          <w:sz w:val="28"/>
          <w:szCs w:val="28"/>
          <w:lang w:eastAsia="hi-IN" w:bidi="hi-IN"/>
        </w:rPr>
        <w:t>___________</w:t>
      </w:r>
      <w:r w:rsidR="00107291" w:rsidRPr="00A50551">
        <w:rPr>
          <w:rFonts w:ascii="Times New Roman" w:eastAsia="DejaVu Sans" w:hAnsi="Times New Roman"/>
          <w:b/>
          <w:bCs/>
          <w:color w:val="002060"/>
          <w:kern w:val="2"/>
          <w:sz w:val="28"/>
          <w:szCs w:val="28"/>
          <w:lang w:eastAsia="hi-IN" w:bidi="hi-IN"/>
        </w:rPr>
        <w:t>У.К.ИБРАГИМОВА</w:t>
      </w:r>
    </w:p>
    <w:p w:rsidR="004C5B01" w:rsidRPr="00A50551" w:rsidRDefault="002C7C81" w:rsidP="002C7C81">
      <w:pPr>
        <w:widowControl w:val="0"/>
        <w:suppressAutoHyphens/>
        <w:spacing w:after="0"/>
        <w:jc w:val="center"/>
        <w:rPr>
          <w:rFonts w:ascii="Times New Roman" w:eastAsia="DejaVu Sans" w:hAnsi="Times New Roman"/>
          <w:b/>
          <w:bCs/>
          <w:color w:val="002060"/>
          <w:kern w:val="2"/>
          <w:sz w:val="28"/>
          <w:szCs w:val="28"/>
          <w:lang w:eastAsia="hi-IN" w:bidi="hi-IN"/>
        </w:rPr>
      </w:pPr>
      <w:r w:rsidRPr="00A50551">
        <w:rPr>
          <w:rFonts w:ascii="Times New Roman" w:eastAsia="DejaVu Sans" w:hAnsi="Times New Roman"/>
          <w:b/>
          <w:bCs/>
          <w:color w:val="002060"/>
          <w:kern w:val="2"/>
          <w:sz w:val="28"/>
          <w:szCs w:val="28"/>
          <w:lang w:eastAsia="hi-IN" w:bidi="hi-IN"/>
        </w:rPr>
        <w:t xml:space="preserve">                                                                           </w:t>
      </w:r>
      <w:r w:rsidR="009E7726" w:rsidRPr="00A50551">
        <w:rPr>
          <w:rFonts w:ascii="Times New Roman" w:eastAsia="DejaVu Sans" w:hAnsi="Times New Roman"/>
          <w:b/>
          <w:bCs/>
          <w:color w:val="002060"/>
          <w:kern w:val="2"/>
          <w:sz w:val="28"/>
          <w:szCs w:val="28"/>
          <w:lang w:eastAsia="hi-IN" w:bidi="hi-IN"/>
        </w:rPr>
        <w:t xml:space="preserve">Приказ № </w:t>
      </w:r>
      <w:bookmarkStart w:id="0" w:name="_GoBack"/>
      <w:bookmarkEnd w:id="0"/>
      <w:r w:rsidR="009A4DFF" w:rsidRPr="00A50551">
        <w:rPr>
          <w:rFonts w:ascii="Times New Roman" w:eastAsia="DejaVu Sans" w:hAnsi="Times New Roman"/>
          <w:b/>
          <w:bCs/>
          <w:color w:val="002060"/>
          <w:kern w:val="2"/>
          <w:sz w:val="28"/>
          <w:szCs w:val="28"/>
          <w:lang w:eastAsia="hi-IN" w:bidi="hi-IN"/>
        </w:rPr>
        <w:t>8</w:t>
      </w:r>
      <w:r w:rsidR="00375094" w:rsidRPr="00A50551">
        <w:rPr>
          <w:rFonts w:ascii="Times New Roman" w:eastAsia="DejaVu Sans" w:hAnsi="Times New Roman"/>
          <w:b/>
          <w:bCs/>
          <w:color w:val="002060"/>
          <w:kern w:val="2"/>
          <w:sz w:val="28"/>
          <w:szCs w:val="28"/>
          <w:lang w:eastAsia="hi-IN" w:bidi="hi-IN"/>
        </w:rPr>
        <w:t xml:space="preserve"> </w:t>
      </w:r>
      <w:r w:rsidR="004C5B01" w:rsidRPr="00A50551">
        <w:rPr>
          <w:rFonts w:ascii="Times New Roman" w:eastAsia="DejaVu Sans" w:hAnsi="Times New Roman"/>
          <w:b/>
          <w:bCs/>
          <w:color w:val="002060"/>
          <w:kern w:val="2"/>
          <w:sz w:val="28"/>
          <w:szCs w:val="28"/>
          <w:lang w:eastAsia="hi-IN" w:bidi="hi-IN"/>
        </w:rPr>
        <w:t>о</w:t>
      </w:r>
      <w:r w:rsidR="00E6397D">
        <w:rPr>
          <w:rFonts w:ascii="Times New Roman" w:eastAsia="DejaVu Sans" w:hAnsi="Times New Roman"/>
          <w:b/>
          <w:bCs/>
          <w:color w:val="002060"/>
          <w:kern w:val="2"/>
          <w:sz w:val="28"/>
          <w:szCs w:val="28"/>
          <w:lang w:eastAsia="hi-IN" w:bidi="hi-IN"/>
        </w:rPr>
        <w:t>т 24.08</w:t>
      </w:r>
      <w:r w:rsidR="009E7726" w:rsidRPr="00A50551">
        <w:rPr>
          <w:rFonts w:ascii="Times New Roman" w:eastAsia="DejaVu Sans" w:hAnsi="Times New Roman"/>
          <w:b/>
          <w:bCs/>
          <w:color w:val="002060"/>
          <w:kern w:val="2"/>
          <w:sz w:val="28"/>
          <w:szCs w:val="28"/>
          <w:lang w:eastAsia="hi-IN" w:bidi="hi-IN"/>
        </w:rPr>
        <w:t xml:space="preserve">. </w:t>
      </w:r>
      <w:r w:rsidRPr="00A50551">
        <w:rPr>
          <w:rFonts w:ascii="Times New Roman" w:eastAsia="DejaVu Sans" w:hAnsi="Times New Roman"/>
          <w:b/>
          <w:bCs/>
          <w:color w:val="002060"/>
          <w:kern w:val="2"/>
          <w:sz w:val="28"/>
          <w:szCs w:val="28"/>
          <w:lang w:eastAsia="hi-IN" w:bidi="hi-IN"/>
        </w:rPr>
        <w:t>2022</w:t>
      </w:r>
      <w:r w:rsidR="004C5B01" w:rsidRPr="00A50551">
        <w:rPr>
          <w:rFonts w:ascii="Times New Roman" w:eastAsia="DejaVu Sans" w:hAnsi="Times New Roman"/>
          <w:b/>
          <w:bCs/>
          <w:color w:val="002060"/>
          <w:kern w:val="2"/>
          <w:sz w:val="28"/>
          <w:szCs w:val="28"/>
          <w:lang w:eastAsia="hi-IN" w:bidi="hi-IN"/>
        </w:rPr>
        <w:t xml:space="preserve"> г.</w:t>
      </w:r>
    </w:p>
    <w:p w:rsidR="004C5B01" w:rsidRDefault="004C5B01" w:rsidP="00885D3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DC3C5F" w:rsidRPr="00F5118E" w:rsidRDefault="00DC3C5F" w:rsidP="004C5B0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DC3C5F" w:rsidRPr="00A50551" w:rsidRDefault="004C5B01" w:rsidP="00DC3C5F">
      <w:pPr>
        <w:widowControl w:val="0"/>
        <w:suppressAutoHyphens/>
        <w:spacing w:after="0"/>
        <w:jc w:val="center"/>
        <w:rPr>
          <w:rFonts w:ascii="Times New Roman" w:eastAsia="DejaVu Sans" w:hAnsi="Times New Roman"/>
          <w:b/>
          <w:bCs/>
          <w:color w:val="FF0000"/>
          <w:kern w:val="2"/>
          <w:sz w:val="32"/>
          <w:szCs w:val="32"/>
          <w:lang w:eastAsia="hi-IN" w:bidi="hi-IN"/>
        </w:rPr>
      </w:pPr>
      <w:r w:rsidRPr="00A50551">
        <w:rPr>
          <w:rFonts w:ascii="Times New Roman" w:eastAsia="DejaVu Sans" w:hAnsi="Times New Roman"/>
          <w:b/>
          <w:bCs/>
          <w:color w:val="FF0000"/>
          <w:kern w:val="2"/>
          <w:sz w:val="32"/>
          <w:szCs w:val="32"/>
          <w:lang w:eastAsia="hi-IN" w:bidi="hi-IN"/>
        </w:rPr>
        <w:t xml:space="preserve">Учебный план </w:t>
      </w:r>
    </w:p>
    <w:p w:rsidR="004C5B01" w:rsidRPr="00A50551" w:rsidRDefault="001A2BBA" w:rsidP="00DC3C5F">
      <w:pPr>
        <w:widowControl w:val="0"/>
        <w:suppressAutoHyphens/>
        <w:spacing w:after="0"/>
        <w:jc w:val="center"/>
        <w:rPr>
          <w:rFonts w:ascii="Times New Roman" w:eastAsia="DejaVu Sans" w:hAnsi="Times New Roman"/>
          <w:b/>
          <w:bCs/>
          <w:color w:val="FF0000"/>
          <w:kern w:val="2"/>
          <w:sz w:val="32"/>
          <w:szCs w:val="32"/>
          <w:lang w:eastAsia="hi-IN" w:bidi="hi-IN"/>
        </w:rPr>
      </w:pPr>
      <w:r w:rsidRPr="00A50551">
        <w:rPr>
          <w:rFonts w:ascii="Times New Roman" w:eastAsia="DejaVu Sans" w:hAnsi="Times New Roman"/>
          <w:b/>
          <w:bCs/>
          <w:color w:val="FF0000"/>
          <w:kern w:val="2"/>
          <w:sz w:val="32"/>
          <w:szCs w:val="32"/>
          <w:lang w:eastAsia="hi-IN" w:bidi="hi-IN"/>
        </w:rPr>
        <w:t>на</w:t>
      </w:r>
      <w:r w:rsidR="00E6397D">
        <w:rPr>
          <w:rFonts w:ascii="Times New Roman" w:eastAsia="DejaVu Sans" w:hAnsi="Times New Roman"/>
          <w:b/>
          <w:bCs/>
          <w:color w:val="FF0000"/>
          <w:kern w:val="2"/>
          <w:sz w:val="32"/>
          <w:szCs w:val="32"/>
          <w:lang w:eastAsia="hi-IN" w:bidi="hi-IN"/>
        </w:rPr>
        <w:t xml:space="preserve"> 2022-2023</w:t>
      </w:r>
      <w:r w:rsidR="004C5B01" w:rsidRPr="00A50551">
        <w:rPr>
          <w:rFonts w:ascii="Times New Roman" w:eastAsia="DejaVu Sans" w:hAnsi="Times New Roman"/>
          <w:b/>
          <w:bCs/>
          <w:color w:val="FF0000"/>
          <w:kern w:val="2"/>
          <w:sz w:val="32"/>
          <w:szCs w:val="32"/>
          <w:lang w:eastAsia="hi-IN" w:bidi="hi-IN"/>
        </w:rPr>
        <w:t xml:space="preserve"> учебный год</w:t>
      </w:r>
    </w:p>
    <w:p w:rsidR="00DC3C5F" w:rsidRPr="00A50551" w:rsidRDefault="004C5B01" w:rsidP="00DC3C5F">
      <w:pPr>
        <w:widowControl w:val="0"/>
        <w:suppressAutoHyphens/>
        <w:spacing w:after="0"/>
        <w:jc w:val="center"/>
        <w:rPr>
          <w:rFonts w:ascii="Times New Roman" w:eastAsia="DejaVu Sans" w:hAnsi="Times New Roman"/>
          <w:b/>
          <w:bCs/>
          <w:color w:val="FF0000"/>
          <w:kern w:val="2"/>
          <w:sz w:val="32"/>
          <w:szCs w:val="32"/>
          <w:lang w:eastAsia="hi-IN" w:bidi="hi-IN"/>
        </w:rPr>
      </w:pPr>
      <w:r w:rsidRPr="00A50551">
        <w:rPr>
          <w:rFonts w:ascii="Times New Roman" w:eastAsia="DejaVu Sans" w:hAnsi="Times New Roman"/>
          <w:b/>
          <w:bCs/>
          <w:color w:val="FF0000"/>
          <w:kern w:val="2"/>
          <w:sz w:val="32"/>
          <w:szCs w:val="32"/>
          <w:lang w:eastAsia="hi-IN" w:bidi="hi-IN"/>
        </w:rPr>
        <w:t>Муниципального казенного дошкольного образовательного</w:t>
      </w:r>
      <w:r w:rsidR="00DC3C5F" w:rsidRPr="00A50551">
        <w:rPr>
          <w:rFonts w:ascii="Times New Roman" w:eastAsia="DejaVu Sans" w:hAnsi="Times New Roman"/>
          <w:b/>
          <w:bCs/>
          <w:color w:val="FF0000"/>
          <w:kern w:val="2"/>
          <w:sz w:val="32"/>
          <w:szCs w:val="32"/>
          <w:lang w:eastAsia="hi-IN" w:bidi="hi-IN"/>
        </w:rPr>
        <w:t xml:space="preserve"> учреждения </w:t>
      </w:r>
    </w:p>
    <w:p w:rsidR="004C5B01" w:rsidRPr="00A50551" w:rsidRDefault="00DC3C5F" w:rsidP="00DC3C5F">
      <w:pPr>
        <w:widowControl w:val="0"/>
        <w:suppressAutoHyphens/>
        <w:spacing w:after="0"/>
        <w:jc w:val="center"/>
        <w:rPr>
          <w:rFonts w:ascii="Times New Roman" w:eastAsia="DejaVu Sans" w:hAnsi="Times New Roman"/>
          <w:b/>
          <w:bCs/>
          <w:color w:val="FF0000"/>
          <w:kern w:val="2"/>
          <w:sz w:val="32"/>
          <w:szCs w:val="32"/>
          <w:lang w:eastAsia="hi-IN" w:bidi="hi-IN"/>
        </w:rPr>
      </w:pPr>
      <w:r w:rsidRPr="00A50551">
        <w:rPr>
          <w:rFonts w:ascii="Times New Roman" w:eastAsia="DejaVu Sans" w:hAnsi="Times New Roman"/>
          <w:b/>
          <w:bCs/>
          <w:color w:val="FF0000"/>
          <w:kern w:val="2"/>
          <w:sz w:val="32"/>
          <w:szCs w:val="32"/>
          <w:lang w:eastAsia="hi-IN" w:bidi="hi-IN"/>
        </w:rPr>
        <w:t>«</w:t>
      </w:r>
      <w:r w:rsidR="002C7C81" w:rsidRPr="00A50551">
        <w:rPr>
          <w:rFonts w:ascii="Times New Roman" w:eastAsia="DejaVu Sans" w:hAnsi="Times New Roman"/>
          <w:b/>
          <w:bCs/>
          <w:color w:val="FF0000"/>
          <w:kern w:val="2"/>
          <w:sz w:val="32"/>
          <w:szCs w:val="32"/>
          <w:lang w:eastAsia="hi-IN" w:bidi="hi-IN"/>
        </w:rPr>
        <w:t>Детский сад  с.</w:t>
      </w:r>
      <w:r w:rsidR="00107291" w:rsidRPr="00A50551">
        <w:rPr>
          <w:rFonts w:ascii="Times New Roman" w:eastAsia="DejaVu Sans" w:hAnsi="Times New Roman"/>
          <w:b/>
          <w:bCs/>
          <w:color w:val="FF0000"/>
          <w:kern w:val="2"/>
          <w:sz w:val="32"/>
          <w:szCs w:val="32"/>
          <w:lang w:eastAsia="hi-IN" w:bidi="hi-IN"/>
        </w:rPr>
        <w:t xml:space="preserve"> Ванашимахи</w:t>
      </w:r>
      <w:r w:rsidR="004C5B01" w:rsidRPr="00A50551">
        <w:rPr>
          <w:rFonts w:ascii="Times New Roman" w:eastAsia="DejaVu Sans" w:hAnsi="Times New Roman"/>
          <w:b/>
          <w:bCs/>
          <w:color w:val="FF0000"/>
          <w:kern w:val="2"/>
          <w:sz w:val="32"/>
          <w:szCs w:val="32"/>
          <w:lang w:eastAsia="hi-IN" w:bidi="hi-IN"/>
        </w:rPr>
        <w:t xml:space="preserve">»  </w:t>
      </w:r>
    </w:p>
    <w:p w:rsidR="00C36828" w:rsidRDefault="002C7C81" w:rsidP="00C36828">
      <w:pPr>
        <w:widowControl w:val="0"/>
        <w:suppressAutoHyphens/>
        <w:spacing w:after="120"/>
        <w:rPr>
          <w:rFonts w:ascii="Times New Roman" w:eastAsia="DejaVu Sans" w:hAnsi="Times New Roman" w:cs="DejaVu Sans"/>
          <w:b/>
          <w:bCs/>
          <w:kern w:val="2"/>
          <w:sz w:val="72"/>
          <w:szCs w:val="28"/>
          <w:lang w:eastAsia="hi-IN" w:bidi="hi-IN"/>
        </w:rPr>
      </w:pPr>
      <w:r w:rsidRPr="002C7C81">
        <w:rPr>
          <w:rFonts w:ascii="Times New Roman" w:eastAsia="DejaVu Sans" w:hAnsi="Times New Roman" w:cs="DejaVu Sans"/>
          <w:b/>
          <w:bCs/>
          <w:noProof/>
          <w:kern w:val="2"/>
          <w:sz w:val="72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2722644</wp:posOffset>
            </wp:positionH>
            <wp:positionV relativeFrom="margin">
              <wp:posOffset>2841182</wp:posOffset>
            </wp:positionV>
            <wp:extent cx="3585387" cy="3242930"/>
            <wp:effectExtent l="19050" t="0" r="0" b="0"/>
            <wp:wrapSquare wrapText="bothSides"/>
            <wp:docPr id="6" name="Рисунок 2" descr="C:\Users\Uzer\Desktop\16880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esktop\16880b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551" b="1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387" cy="324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828" w:rsidRDefault="00C36828" w:rsidP="00C36828">
      <w:pPr>
        <w:widowControl w:val="0"/>
        <w:suppressAutoHyphens/>
        <w:spacing w:after="120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2C7C81" w:rsidRDefault="002C7C81" w:rsidP="00C36828">
      <w:pPr>
        <w:widowControl w:val="0"/>
        <w:suppressAutoHyphens/>
        <w:spacing w:after="120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2C7C81" w:rsidRDefault="002C7C81" w:rsidP="00C36828">
      <w:pPr>
        <w:widowControl w:val="0"/>
        <w:suppressAutoHyphens/>
        <w:spacing w:after="120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2C7C81" w:rsidRDefault="002C7C81" w:rsidP="00C36828">
      <w:pPr>
        <w:widowControl w:val="0"/>
        <w:suppressAutoHyphens/>
        <w:spacing w:after="120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2C7C81" w:rsidRDefault="002C7C81" w:rsidP="00C36828">
      <w:pPr>
        <w:widowControl w:val="0"/>
        <w:suppressAutoHyphens/>
        <w:spacing w:after="120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2C7C81" w:rsidRDefault="002C7C81" w:rsidP="00C36828">
      <w:pPr>
        <w:widowControl w:val="0"/>
        <w:suppressAutoHyphens/>
        <w:spacing w:after="120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2C7C81" w:rsidRDefault="002C7C81" w:rsidP="00C36828">
      <w:pPr>
        <w:widowControl w:val="0"/>
        <w:suppressAutoHyphens/>
        <w:spacing w:after="120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2C7C81" w:rsidRDefault="002C7C81" w:rsidP="00C36828">
      <w:pPr>
        <w:widowControl w:val="0"/>
        <w:suppressAutoHyphens/>
        <w:spacing w:after="120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C36828" w:rsidRDefault="00C36828" w:rsidP="00C36828">
      <w:pPr>
        <w:widowControl w:val="0"/>
        <w:suppressAutoHyphens/>
        <w:spacing w:after="120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4C5B01" w:rsidRPr="00A50551" w:rsidRDefault="004C5B01" w:rsidP="00C36828">
      <w:pPr>
        <w:widowControl w:val="0"/>
        <w:suppressAutoHyphens/>
        <w:spacing w:after="120"/>
        <w:jc w:val="center"/>
        <w:rPr>
          <w:rFonts w:ascii="Times New Roman" w:eastAsia="DejaVu Sans" w:hAnsi="Times New Roman" w:cs="DejaVu Sans"/>
          <w:b/>
          <w:bCs/>
          <w:color w:val="002060"/>
          <w:kern w:val="2"/>
          <w:sz w:val="32"/>
          <w:szCs w:val="28"/>
          <w:lang w:eastAsia="hi-IN" w:bidi="hi-IN"/>
        </w:rPr>
      </w:pPr>
      <w:r w:rsidRPr="00A50551">
        <w:rPr>
          <w:rFonts w:ascii="Times New Roman" w:eastAsia="DejaVu Sans" w:hAnsi="Times New Roman" w:cs="DejaVu Sans"/>
          <w:b/>
          <w:bCs/>
          <w:color w:val="002060"/>
          <w:kern w:val="2"/>
          <w:sz w:val="32"/>
          <w:szCs w:val="28"/>
          <w:lang w:eastAsia="hi-IN" w:bidi="hi-IN"/>
        </w:rPr>
        <w:lastRenderedPageBreak/>
        <w:t>Пояснительная записка к учебному плану</w:t>
      </w:r>
      <w:r w:rsidR="00E6397D">
        <w:rPr>
          <w:rFonts w:ascii="Times New Roman" w:eastAsia="DejaVu Sans" w:hAnsi="Times New Roman" w:cs="DejaVu Sans"/>
          <w:b/>
          <w:color w:val="002060"/>
          <w:kern w:val="2"/>
          <w:sz w:val="32"/>
          <w:szCs w:val="28"/>
          <w:lang w:eastAsia="hi-IN" w:bidi="hi-IN"/>
        </w:rPr>
        <w:t xml:space="preserve"> 2022- 2023</w:t>
      </w:r>
      <w:r w:rsidRPr="00A50551">
        <w:rPr>
          <w:rFonts w:ascii="Times New Roman" w:eastAsia="DejaVu Sans" w:hAnsi="Times New Roman" w:cs="DejaVu Sans"/>
          <w:b/>
          <w:color w:val="002060"/>
          <w:kern w:val="2"/>
          <w:sz w:val="32"/>
          <w:szCs w:val="28"/>
          <w:lang w:eastAsia="hi-IN" w:bidi="hi-IN"/>
        </w:rPr>
        <w:t xml:space="preserve"> учебный год</w:t>
      </w:r>
    </w:p>
    <w:p w:rsidR="004C5B01" w:rsidRPr="00794CA1" w:rsidRDefault="004C5B01" w:rsidP="00C36828">
      <w:pPr>
        <w:widowControl w:val="0"/>
        <w:suppressAutoHyphens/>
        <w:spacing w:after="0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Учебный план разработан в соответствии: </w:t>
      </w:r>
    </w:p>
    <w:p w:rsidR="004C5B01" w:rsidRPr="00794CA1" w:rsidRDefault="004C5B01" w:rsidP="00C36828">
      <w:pPr>
        <w:widowControl w:val="0"/>
        <w:numPr>
          <w:ilvl w:val="0"/>
          <w:numId w:val="1"/>
        </w:numPr>
        <w:suppressAutoHyphens/>
        <w:spacing w:after="0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Приказ Министерства образования и науки Российской федерации «17» октября 2013г. № 1155 Федеральное государственное образовательный стандарт дошкольного образования. </w:t>
      </w:r>
    </w:p>
    <w:p w:rsidR="004C5B01" w:rsidRPr="00794CA1" w:rsidRDefault="004C5B01" w:rsidP="00C36828">
      <w:pPr>
        <w:pStyle w:val="a3"/>
        <w:widowControl w:val="0"/>
        <w:numPr>
          <w:ilvl w:val="0"/>
          <w:numId w:val="1"/>
        </w:numPr>
        <w:suppressAutoHyphens/>
        <w:spacing w:line="276" w:lineRule="auto"/>
        <w:jc w:val="left"/>
        <w:rPr>
          <w:b w:val="0"/>
          <w:i w:val="0"/>
          <w:sz w:val="28"/>
          <w:szCs w:val="28"/>
        </w:rPr>
      </w:pPr>
      <w:r w:rsidRPr="00794CA1">
        <w:rPr>
          <w:b w:val="0"/>
          <w:i w:val="0"/>
          <w:sz w:val="28"/>
          <w:szCs w:val="28"/>
        </w:rPr>
        <w:t xml:space="preserve">Законом Российской Федерации от 29.12.2012. №273- ФЗ « Об образовании Российской Федерации»  </w:t>
      </w:r>
    </w:p>
    <w:p w:rsidR="004C5B01" w:rsidRPr="00794CA1" w:rsidRDefault="004C5B01" w:rsidP="00C36828">
      <w:pPr>
        <w:pStyle w:val="a3"/>
        <w:widowControl w:val="0"/>
        <w:numPr>
          <w:ilvl w:val="0"/>
          <w:numId w:val="1"/>
        </w:numPr>
        <w:suppressAutoHyphens/>
        <w:spacing w:line="276" w:lineRule="auto"/>
        <w:jc w:val="left"/>
        <w:rPr>
          <w:b w:val="0"/>
          <w:i w:val="0"/>
          <w:sz w:val="28"/>
          <w:szCs w:val="28"/>
        </w:rPr>
      </w:pPr>
      <w:proofErr w:type="spellStart"/>
      <w:r w:rsidRPr="00794CA1">
        <w:rPr>
          <w:b w:val="0"/>
          <w:i w:val="0"/>
          <w:sz w:val="28"/>
          <w:szCs w:val="28"/>
        </w:rPr>
        <w:t>СанПиН</w:t>
      </w:r>
      <w:proofErr w:type="spellEnd"/>
      <w:r w:rsidRPr="00794CA1">
        <w:rPr>
          <w:b w:val="0"/>
          <w:i w:val="0"/>
          <w:sz w:val="28"/>
          <w:szCs w:val="28"/>
        </w:rPr>
        <w:t xml:space="preserve"> 2.4.1.3049-13 «Санитарно — эпидемиологические требования к устройству, содержанию и организации режима работы в ДОУ»  от 15.05.2013. Регистрационный номер 26  </w:t>
      </w:r>
    </w:p>
    <w:p w:rsidR="004C5B01" w:rsidRPr="00794CA1" w:rsidRDefault="004C5B01" w:rsidP="00C36828">
      <w:pPr>
        <w:pStyle w:val="a3"/>
        <w:widowControl w:val="0"/>
        <w:numPr>
          <w:ilvl w:val="0"/>
          <w:numId w:val="1"/>
        </w:numPr>
        <w:suppressAutoHyphens/>
        <w:spacing w:line="276" w:lineRule="auto"/>
        <w:jc w:val="left"/>
        <w:rPr>
          <w:b w:val="0"/>
          <w:i w:val="0"/>
          <w:sz w:val="28"/>
          <w:szCs w:val="28"/>
        </w:rPr>
      </w:pPr>
      <w:r w:rsidRPr="00794CA1">
        <w:rPr>
          <w:b w:val="0"/>
          <w:i w:val="0"/>
          <w:sz w:val="28"/>
          <w:szCs w:val="28"/>
        </w:rPr>
        <w:t>Примерная программа «От рождения до школы»</w:t>
      </w:r>
    </w:p>
    <w:p w:rsidR="004C5B01" w:rsidRPr="00794CA1" w:rsidRDefault="004C5B01" w:rsidP="00C36828">
      <w:pPr>
        <w:widowControl w:val="0"/>
        <w:suppressAutoHyphens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  </w:t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</w:p>
    <w:p w:rsidR="004C5B01" w:rsidRPr="00794CA1" w:rsidRDefault="009A4DFF" w:rsidP="00C36828">
      <w:pPr>
        <w:shd w:val="clear" w:color="auto" w:fill="FFFFFF"/>
        <w:tabs>
          <w:tab w:val="left" w:pos="116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2060"/>
          <w:spacing w:val="1"/>
          <w:sz w:val="28"/>
          <w:szCs w:val="28"/>
        </w:rPr>
        <w:t xml:space="preserve">       </w:t>
      </w:r>
      <w:r w:rsidR="004C5B01" w:rsidRPr="009A4DFF">
        <w:rPr>
          <w:rFonts w:ascii="Times New Roman" w:hAnsi="Times New Roman"/>
          <w:b/>
          <w:color w:val="002060"/>
          <w:spacing w:val="1"/>
          <w:sz w:val="28"/>
          <w:szCs w:val="28"/>
        </w:rPr>
        <w:t>Социально-коммуникативное</w:t>
      </w:r>
      <w:r w:rsidR="004C5B01" w:rsidRPr="00794CA1">
        <w:rPr>
          <w:rFonts w:ascii="Times New Roman" w:hAnsi="Times New Roman"/>
          <w:color w:val="000000"/>
          <w:spacing w:val="1"/>
          <w:sz w:val="28"/>
          <w:szCs w:val="28"/>
        </w:rPr>
        <w:t xml:space="preserve"> развитие направлено на усвоение норм и </w:t>
      </w:r>
      <w:r w:rsidR="004C5B01"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ценностей, принятых в обществе, включая моральные и нравственные ценности; </w:t>
      </w:r>
      <w:r w:rsidR="004C5B01" w:rsidRPr="00794CA1">
        <w:rPr>
          <w:rFonts w:ascii="Times New Roman" w:hAnsi="Times New Roman"/>
          <w:color w:val="000000"/>
          <w:spacing w:val="1"/>
          <w:sz w:val="28"/>
          <w:szCs w:val="28"/>
        </w:rPr>
        <w:t>развитие общения и взаимодействия ребёнка с взрослыми и сверстниками</w:t>
      </w:r>
      <w:proofErr w:type="gramStart"/>
      <w:r w:rsidR="004C5B01" w:rsidRPr="00794CA1">
        <w:rPr>
          <w:rFonts w:ascii="Times New Roman" w:hAnsi="Times New Roman"/>
          <w:color w:val="000000"/>
          <w:spacing w:val="1"/>
          <w:sz w:val="28"/>
          <w:szCs w:val="28"/>
        </w:rPr>
        <w:t>;</w:t>
      </w:r>
      <w:r w:rsidR="004C5B01" w:rsidRPr="00794CA1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proofErr w:type="gramEnd"/>
      <w:r w:rsidR="004C5B01"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тановление самостоятельности, целенаправленности и саморегуляции собственных </w:t>
      </w:r>
      <w:r w:rsidR="004C5B01"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действий; развитие социального и эмоционального интеллекта, эмоциональной </w:t>
      </w:r>
      <w:r w:rsidR="004C5B01" w:rsidRPr="00794CA1">
        <w:rPr>
          <w:rFonts w:ascii="Times New Roman" w:hAnsi="Times New Roman"/>
          <w:color w:val="000000"/>
          <w:spacing w:val="6"/>
          <w:sz w:val="28"/>
          <w:szCs w:val="28"/>
        </w:rPr>
        <w:t xml:space="preserve">отзывчивости, сопереживания, формирование готовности к совместной </w:t>
      </w:r>
      <w:r w:rsidR="004C5B01" w:rsidRPr="00794CA1">
        <w:rPr>
          <w:rFonts w:ascii="Times New Roman" w:hAnsi="Times New Roman"/>
          <w:color w:val="000000"/>
          <w:spacing w:val="-5"/>
          <w:sz w:val="28"/>
          <w:szCs w:val="28"/>
        </w:rPr>
        <w:t>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</w:t>
      </w:r>
      <w:r w:rsidR="00A50551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4C5B01" w:rsidRPr="00794CA1">
        <w:rPr>
          <w:rFonts w:ascii="Times New Roman" w:hAnsi="Times New Roman"/>
          <w:color w:val="000000"/>
          <w:spacing w:val="-5"/>
          <w:sz w:val="28"/>
          <w:szCs w:val="28"/>
        </w:rPr>
        <w:t>формирование основ безопасного поведения в быту, социуме, природе.</w:t>
      </w:r>
    </w:p>
    <w:p w:rsidR="004C5B01" w:rsidRPr="00794CA1" w:rsidRDefault="004C5B01" w:rsidP="00C36828">
      <w:pPr>
        <w:shd w:val="clear" w:color="auto" w:fill="FFFFFF"/>
        <w:ind w:firstLine="682"/>
        <w:jc w:val="both"/>
        <w:rPr>
          <w:rFonts w:ascii="Times New Roman" w:hAnsi="Times New Roman"/>
          <w:sz w:val="28"/>
          <w:szCs w:val="28"/>
        </w:rPr>
      </w:pPr>
      <w:r w:rsidRPr="009A4DFF">
        <w:rPr>
          <w:rFonts w:ascii="Times New Roman" w:hAnsi="Times New Roman"/>
          <w:b/>
          <w:color w:val="002060"/>
          <w:spacing w:val="2"/>
          <w:sz w:val="28"/>
          <w:szCs w:val="28"/>
        </w:rPr>
        <w:t>Познавательное развитие</w:t>
      </w:r>
      <w:r w:rsidRPr="00794CA1">
        <w:rPr>
          <w:rFonts w:ascii="Times New Roman" w:hAnsi="Times New Roman"/>
          <w:color w:val="000000"/>
          <w:spacing w:val="2"/>
          <w:sz w:val="28"/>
          <w:szCs w:val="28"/>
        </w:rPr>
        <w:t xml:space="preserve"> предполагает развитие интересов детей,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794CA1">
        <w:rPr>
          <w:rFonts w:ascii="Times New Roman" w:hAnsi="Times New Roman"/>
          <w:color w:val="000000"/>
          <w:spacing w:val="3"/>
          <w:sz w:val="28"/>
          <w:szCs w:val="28"/>
        </w:rPr>
        <w:t xml:space="preserve">формирование первичных представлений о себе, других людях, объектах </w:t>
      </w:r>
      <w:r w:rsidRPr="00794CA1">
        <w:rPr>
          <w:rFonts w:ascii="Times New Roman" w:hAnsi="Times New Roman"/>
          <w:color w:val="000000"/>
          <w:spacing w:val="-8"/>
          <w:sz w:val="28"/>
          <w:szCs w:val="28"/>
        </w:rPr>
        <w:t xml:space="preserve">окружающего мира, о свойствах и отношениях объектов окружающего мира, (форме, </w:t>
      </w:r>
      <w:r w:rsidRPr="00794CA1">
        <w:rPr>
          <w:rFonts w:ascii="Times New Roman" w:hAnsi="Times New Roman"/>
          <w:color w:val="000000"/>
          <w:sz w:val="28"/>
          <w:szCs w:val="28"/>
        </w:rPr>
        <w:t>цвете, размере, материале, звучании, ритме, т</w:t>
      </w:r>
      <w:r w:rsidR="00A50551">
        <w:rPr>
          <w:rFonts w:ascii="Times New Roman" w:hAnsi="Times New Roman"/>
          <w:color w:val="000000"/>
          <w:sz w:val="28"/>
          <w:szCs w:val="28"/>
        </w:rPr>
        <w:t>емпе, количестве, числе, части,</w:t>
      </w:r>
      <w:r w:rsidRPr="00794C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</w:t>
      </w:r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>народа, об отечественных традициях и праздниках, о планете Земля</w:t>
      </w:r>
      <w:r w:rsidR="00A50551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>как</w:t>
      </w:r>
      <w:r w:rsidR="00A50551">
        <w:rPr>
          <w:rFonts w:ascii="Times New Roman" w:hAnsi="Times New Roman"/>
          <w:color w:val="000000"/>
          <w:spacing w:val="-7"/>
          <w:sz w:val="28"/>
          <w:szCs w:val="28"/>
        </w:rPr>
        <w:t xml:space="preserve">, </w:t>
      </w:r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>общем</w:t>
      </w:r>
      <w:proofErr w:type="gramEnd"/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proofErr w:type="gramStart"/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>доме</w:t>
      </w:r>
      <w:proofErr w:type="gramEnd"/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>людей, об особенностях её природы, многообразии стран и народов мира.</w:t>
      </w:r>
    </w:p>
    <w:p w:rsidR="004C5B01" w:rsidRPr="00794CA1" w:rsidRDefault="004C5B01" w:rsidP="00C36828">
      <w:pPr>
        <w:shd w:val="clear" w:color="auto" w:fill="FFFFFF"/>
        <w:ind w:firstLine="672"/>
        <w:jc w:val="both"/>
        <w:rPr>
          <w:rFonts w:ascii="Times New Roman" w:hAnsi="Times New Roman"/>
          <w:sz w:val="28"/>
          <w:szCs w:val="28"/>
        </w:rPr>
      </w:pPr>
      <w:r w:rsidRPr="009A4DFF">
        <w:rPr>
          <w:rFonts w:ascii="Times New Roman" w:hAnsi="Times New Roman"/>
          <w:b/>
          <w:color w:val="002060"/>
          <w:spacing w:val="3"/>
          <w:sz w:val="28"/>
          <w:szCs w:val="28"/>
        </w:rPr>
        <w:lastRenderedPageBreak/>
        <w:t>Речевое развитие</w:t>
      </w:r>
      <w:r w:rsidRPr="00794CA1">
        <w:rPr>
          <w:rFonts w:ascii="Times New Roman" w:hAnsi="Times New Roman"/>
          <w:color w:val="000000"/>
          <w:spacing w:val="3"/>
          <w:sz w:val="28"/>
          <w:szCs w:val="28"/>
        </w:rPr>
        <w:t xml:space="preserve"> включает владение речью как средством общения и </w:t>
      </w:r>
      <w:r w:rsidRPr="00794CA1">
        <w:rPr>
          <w:rFonts w:ascii="Times New Roman" w:hAnsi="Times New Roman"/>
          <w:color w:val="000000"/>
          <w:spacing w:val="-1"/>
          <w:sz w:val="28"/>
          <w:szCs w:val="28"/>
        </w:rPr>
        <w:t xml:space="preserve">культуры; обогащение активного словаря; развитие связной, грамматически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>правильной диалогической и монологической речи; развитие речевого творчества</w:t>
      </w:r>
      <w:proofErr w:type="gramStart"/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>;</w:t>
      </w:r>
      <w:r w:rsidRPr="00794CA1"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proofErr w:type="gramEnd"/>
      <w:r w:rsidRPr="00794CA1">
        <w:rPr>
          <w:rFonts w:ascii="Times New Roman" w:hAnsi="Times New Roman"/>
          <w:color w:val="000000"/>
          <w:spacing w:val="-1"/>
          <w:sz w:val="28"/>
          <w:szCs w:val="28"/>
        </w:rPr>
        <w:t xml:space="preserve">азвитие звуковой и интонационной культуры речи, фонематического слуха;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знакомство с книжной культурой, детской литературой, понимание на слух текстов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>различных жанров детской литературы; формирование звуковой аналитико-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>синтетической активности как предпосылки обучения грамоте.</w:t>
      </w:r>
    </w:p>
    <w:p w:rsidR="004C5B01" w:rsidRPr="00794CA1" w:rsidRDefault="004C5B01" w:rsidP="00C36828">
      <w:pPr>
        <w:shd w:val="clear" w:color="auto" w:fill="FFFFFF"/>
        <w:ind w:firstLine="67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4DFF">
        <w:rPr>
          <w:rFonts w:ascii="Times New Roman" w:hAnsi="Times New Roman"/>
          <w:b/>
          <w:bCs/>
          <w:color w:val="002060"/>
          <w:spacing w:val="-4"/>
          <w:sz w:val="28"/>
          <w:szCs w:val="28"/>
        </w:rPr>
        <w:t xml:space="preserve">Художественно-эстетическое </w:t>
      </w:r>
      <w:r w:rsidRPr="009A4DFF">
        <w:rPr>
          <w:rFonts w:ascii="Times New Roman" w:hAnsi="Times New Roman"/>
          <w:b/>
          <w:color w:val="002060"/>
          <w:spacing w:val="-4"/>
          <w:sz w:val="28"/>
          <w:szCs w:val="28"/>
        </w:rPr>
        <w:t>развитие</w:t>
      </w:r>
      <w:r w:rsidRPr="00794CA1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предполагает развитие предпосылок </w:t>
      </w:r>
      <w:r w:rsidRPr="00794CA1">
        <w:rPr>
          <w:rFonts w:ascii="Times New Roman" w:hAnsi="Times New Roman"/>
          <w:color w:val="000000"/>
          <w:spacing w:val="4"/>
          <w:sz w:val="28"/>
          <w:szCs w:val="28"/>
        </w:rPr>
        <w:t xml:space="preserve">ценностно-смыслового восприятия и понимания произведений искусства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 xml:space="preserve">(словесного, музыкального, изобразительного), мира, природы; становление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эстетического отношения к окружающему миру; формирование элементарных представлений о видах искусства; восприятие музыки, художественной литературы, </w:t>
      </w:r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t xml:space="preserve">фольклора; стимулирование сопереживания персонажам художественных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произведений; реализацию самостоятельной творческой деятельности детей (изобразительной, конструктивно-модельной, музыкальной, и </w:t>
      </w:r>
      <w:r w:rsidRPr="00794CA1">
        <w:rPr>
          <w:rFonts w:ascii="Times New Roman" w:hAnsi="Times New Roman"/>
          <w:bCs/>
          <w:color w:val="000000"/>
          <w:spacing w:val="-6"/>
          <w:sz w:val="28"/>
          <w:szCs w:val="28"/>
        </w:rPr>
        <w:t>др.).</w:t>
      </w:r>
      <w:proofErr w:type="gramEnd"/>
    </w:p>
    <w:p w:rsidR="00F5118E" w:rsidRPr="00DC3C5F" w:rsidRDefault="004C5B01" w:rsidP="00C36828">
      <w:pPr>
        <w:shd w:val="clear" w:color="auto" w:fill="FFFFFF"/>
        <w:spacing w:after="0"/>
        <w:ind w:firstLine="696"/>
        <w:jc w:val="both"/>
        <w:rPr>
          <w:rFonts w:ascii="Times New Roman" w:hAnsi="Times New Roman"/>
          <w:sz w:val="28"/>
          <w:szCs w:val="28"/>
        </w:rPr>
      </w:pPr>
      <w:r w:rsidRPr="009A4DFF">
        <w:rPr>
          <w:rFonts w:ascii="Times New Roman" w:hAnsi="Times New Roman"/>
          <w:b/>
          <w:bCs/>
          <w:color w:val="002060"/>
          <w:spacing w:val="-5"/>
          <w:sz w:val="28"/>
          <w:szCs w:val="28"/>
        </w:rPr>
        <w:t xml:space="preserve">Физическое </w:t>
      </w:r>
      <w:r w:rsidRPr="009A4DFF">
        <w:rPr>
          <w:rFonts w:ascii="Times New Roman" w:hAnsi="Times New Roman"/>
          <w:b/>
          <w:color w:val="002060"/>
          <w:spacing w:val="-5"/>
          <w:sz w:val="28"/>
          <w:szCs w:val="28"/>
        </w:rPr>
        <w:t>развитие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9A4DFF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включает приобретение опыта в следующих видах </w:t>
      </w:r>
      <w:r w:rsidRPr="00794CA1">
        <w:rPr>
          <w:rFonts w:ascii="Times New Roman" w:hAnsi="Times New Roman"/>
          <w:color w:val="000000"/>
          <w:spacing w:val="4"/>
          <w:sz w:val="28"/>
          <w:szCs w:val="28"/>
        </w:rPr>
        <w:t xml:space="preserve">деятельности детей: двигательной, в том числе связанной с выполнением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упражнений, направленных на развитие таких физических качеств, как координация и гибкость; </w:t>
      </w:r>
      <w:proofErr w:type="gramStart"/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способствующих правильному формированию опорно-двигательной </w:t>
      </w:r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t xml:space="preserve">системы организма, развитию равновесия, координации движения, крупной и </w:t>
      </w:r>
      <w:r w:rsidRPr="00794CA1">
        <w:rPr>
          <w:rFonts w:ascii="Times New Roman" w:hAnsi="Times New Roman"/>
          <w:color w:val="000000"/>
          <w:spacing w:val="4"/>
          <w:sz w:val="28"/>
          <w:szCs w:val="28"/>
        </w:rPr>
        <w:t xml:space="preserve">мелкой моторики обеих рук, а также с правильным, не наносящем ущерба </w:t>
      </w:r>
      <w:r w:rsidRPr="00794CA1">
        <w:rPr>
          <w:rFonts w:ascii="Times New Roman" w:hAnsi="Times New Roman"/>
          <w:color w:val="000000"/>
          <w:spacing w:val="2"/>
          <w:sz w:val="28"/>
          <w:szCs w:val="28"/>
        </w:rPr>
        <w:t xml:space="preserve">организму, выполнением основных движений (ходьба, бег, мягкие прыжки,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 xml:space="preserve">повороты в обе стороны), формирование начальных представлений о некоторых </w:t>
      </w:r>
      <w:r w:rsidRPr="00794CA1">
        <w:rPr>
          <w:rFonts w:ascii="Times New Roman" w:hAnsi="Times New Roman"/>
          <w:color w:val="000000"/>
          <w:spacing w:val="-2"/>
          <w:sz w:val="28"/>
          <w:szCs w:val="28"/>
        </w:rPr>
        <w:t xml:space="preserve">видах, спорта, овладение подвижными играми с правилами; становление </w:t>
      </w:r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>целенаправленности и саморегуляции в двигательной сфере;</w:t>
      </w:r>
      <w:proofErr w:type="gramEnd"/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 xml:space="preserve"> становление ценностей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здорового образа жизни, овладение его элементарными нормами и правилами (в </w:t>
      </w:r>
      <w:r w:rsidRPr="00794CA1">
        <w:rPr>
          <w:rFonts w:ascii="Times New Roman" w:hAnsi="Times New Roman"/>
          <w:color w:val="000000"/>
          <w:spacing w:val="3"/>
          <w:sz w:val="28"/>
          <w:szCs w:val="28"/>
        </w:rPr>
        <w:t xml:space="preserve">питании, двигательном режиме, закаливании, при формировании полезных </w:t>
      </w:r>
      <w:r w:rsidRPr="00794CA1">
        <w:rPr>
          <w:rFonts w:ascii="Times New Roman" w:hAnsi="Times New Roman"/>
          <w:color w:val="000000"/>
          <w:spacing w:val="-8"/>
          <w:sz w:val="28"/>
          <w:szCs w:val="28"/>
        </w:rPr>
        <w:t>привычек и др.).</w:t>
      </w:r>
    </w:p>
    <w:p w:rsidR="00C36828" w:rsidRDefault="00C36828" w:rsidP="004C5B0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6"/>
          <w:szCs w:val="28"/>
          <w:lang w:eastAsia="hi-IN" w:bidi="hi-IN"/>
        </w:rPr>
      </w:pPr>
    </w:p>
    <w:p w:rsidR="00C36828" w:rsidRDefault="00C36828" w:rsidP="004C5B0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6"/>
          <w:szCs w:val="28"/>
          <w:lang w:eastAsia="hi-IN" w:bidi="hi-IN"/>
        </w:rPr>
      </w:pPr>
    </w:p>
    <w:p w:rsidR="00C36828" w:rsidRDefault="00C36828" w:rsidP="004C5B0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6"/>
          <w:szCs w:val="28"/>
          <w:lang w:eastAsia="hi-IN" w:bidi="hi-IN"/>
        </w:rPr>
      </w:pPr>
    </w:p>
    <w:p w:rsidR="00C36828" w:rsidRDefault="00C36828" w:rsidP="004C5B0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6"/>
          <w:szCs w:val="28"/>
          <w:lang w:eastAsia="hi-IN" w:bidi="hi-IN"/>
        </w:rPr>
      </w:pPr>
    </w:p>
    <w:p w:rsidR="00F5118E" w:rsidRPr="009A4DFF" w:rsidRDefault="002C7C81" w:rsidP="004C5B0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color w:val="002060"/>
          <w:kern w:val="2"/>
          <w:sz w:val="52"/>
          <w:szCs w:val="28"/>
          <w:lang w:eastAsia="hi-IN" w:bidi="hi-IN"/>
        </w:rPr>
      </w:pPr>
      <w:r w:rsidRPr="00A50551">
        <w:rPr>
          <w:rFonts w:ascii="Times New Roman" w:eastAsia="DejaVu Sans" w:hAnsi="Times New Roman"/>
          <w:b/>
          <w:bCs/>
          <w:color w:val="002060"/>
          <w:kern w:val="2"/>
          <w:sz w:val="40"/>
          <w:szCs w:val="28"/>
          <w:lang w:eastAsia="hi-IN" w:bidi="hi-IN"/>
        </w:rPr>
        <w:lastRenderedPageBreak/>
        <w:t xml:space="preserve">Учебный план на </w:t>
      </w:r>
      <w:r w:rsidR="00E6397D">
        <w:rPr>
          <w:rFonts w:ascii="Times New Roman" w:eastAsia="DejaVu Sans" w:hAnsi="Times New Roman"/>
          <w:b/>
          <w:bCs/>
          <w:color w:val="002060"/>
          <w:kern w:val="2"/>
          <w:sz w:val="40"/>
          <w:szCs w:val="28"/>
          <w:lang w:eastAsia="hi-IN" w:bidi="hi-IN"/>
        </w:rPr>
        <w:t>2022-2023</w:t>
      </w:r>
      <w:r w:rsidR="00F5118E" w:rsidRPr="00A50551">
        <w:rPr>
          <w:rFonts w:ascii="Times New Roman" w:eastAsia="DejaVu Sans" w:hAnsi="Times New Roman"/>
          <w:b/>
          <w:bCs/>
          <w:color w:val="002060"/>
          <w:kern w:val="2"/>
          <w:sz w:val="40"/>
          <w:szCs w:val="28"/>
          <w:lang w:eastAsia="hi-IN" w:bidi="hi-IN"/>
        </w:rPr>
        <w:t xml:space="preserve"> учебный год</w:t>
      </w:r>
    </w:p>
    <w:p w:rsidR="002D6CA1" w:rsidRDefault="002D6CA1" w:rsidP="00F5118E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693"/>
        <w:gridCol w:w="851"/>
        <w:gridCol w:w="850"/>
        <w:gridCol w:w="709"/>
        <w:gridCol w:w="850"/>
        <w:gridCol w:w="851"/>
        <w:gridCol w:w="567"/>
        <w:gridCol w:w="850"/>
        <w:gridCol w:w="851"/>
        <w:gridCol w:w="709"/>
        <w:gridCol w:w="850"/>
        <w:gridCol w:w="851"/>
        <w:gridCol w:w="567"/>
        <w:gridCol w:w="850"/>
        <w:gridCol w:w="851"/>
        <w:gridCol w:w="675"/>
      </w:tblGrid>
      <w:tr w:rsidR="00C36828" w:rsidRPr="00DC3C5F" w:rsidTr="002C7C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8E" w:rsidRPr="00DC3C5F" w:rsidRDefault="00F5118E" w:rsidP="00DC3C5F">
            <w:pPr>
              <w:widowControl w:val="0"/>
              <w:suppressAutoHyphens/>
              <w:spacing w:after="0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 младшая группа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 младшая группа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средняя группа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старшая группа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подготовительная группа</w:t>
            </w:r>
          </w:p>
        </w:tc>
      </w:tr>
      <w:tr w:rsidR="00C36828" w:rsidRPr="00DC3C5F" w:rsidTr="002C7C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C144B5" w:rsidP="00DC3C5F">
            <w:pPr>
              <w:widowControl w:val="0"/>
              <w:suppressAutoHyphens/>
              <w:spacing w:after="0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Образовательная область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</w:tr>
      <w:tr w:rsidR="002F7E41" w:rsidRPr="00DC3C5F" w:rsidTr="002C7C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8E" w:rsidRPr="00DC3C5F" w:rsidRDefault="00F5118E" w:rsidP="00DC3C5F">
            <w:pPr>
              <w:widowControl w:val="0"/>
              <w:suppressAutoHyphens/>
              <w:spacing w:after="0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8E" w:rsidRPr="00DC3C5F" w:rsidRDefault="00F5118E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Количество занятий</w:t>
            </w:r>
          </w:p>
        </w:tc>
      </w:tr>
      <w:tr w:rsidR="00C36828" w:rsidRPr="00DC3C5F" w:rsidTr="002C7C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C36828" w:rsidRDefault="006E67DA" w:rsidP="00C3682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b/>
                <w:kern w:val="2"/>
                <w:szCs w:val="24"/>
                <w:lang w:eastAsia="hi-IN" w:bidi="hi-IN"/>
              </w:rPr>
            </w:pPr>
            <w:r w:rsidRPr="00C36828">
              <w:rPr>
                <w:rFonts w:ascii="Times New Roman" w:eastAsia="DejaVu Sans" w:hAnsi="Times New Roman"/>
                <w:b/>
                <w:kern w:val="2"/>
                <w:szCs w:val="24"/>
                <w:lang w:eastAsia="hi-IN" w:bidi="hi-IN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</w:tr>
      <w:tr w:rsidR="00C36828" w:rsidRPr="00DC3C5F" w:rsidTr="002C7C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C36828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Cs w:val="24"/>
                <w:lang w:eastAsia="hi-IN" w:bidi="hi-IN"/>
              </w:rPr>
            </w:pPr>
            <w:r w:rsidRPr="00C36828">
              <w:rPr>
                <w:rFonts w:ascii="Times New Roman" w:eastAsia="DejaVu Sans" w:hAnsi="Times New Roman"/>
                <w:kern w:val="2"/>
                <w:szCs w:val="24"/>
                <w:lang w:eastAsia="hi-IN" w:bidi="hi-IN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</w:tr>
      <w:tr w:rsidR="00C36828" w:rsidRPr="00DC3C5F" w:rsidTr="002C7C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Речевое развитие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C36828" w:rsidRPr="00DC3C5F" w:rsidTr="002C7C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Развитие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C36828" w:rsidRPr="00DC3C5F" w:rsidTr="002C7C81">
        <w:trPr>
          <w:trHeight w:val="1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Чтение художественной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</w:tr>
      <w:tr w:rsidR="00C36828" w:rsidRPr="00DC3C5F" w:rsidTr="002C7C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Художественно-эстетическое направление развития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6828">
              <w:rPr>
                <w:rFonts w:ascii="Times New Roman" w:eastAsia="DejaVu Sans" w:hAnsi="Times New Roman"/>
                <w:b/>
                <w:bCs/>
                <w:kern w:val="2"/>
                <w:szCs w:val="24"/>
                <w:lang w:eastAsia="hi-IN" w:bidi="hi-IN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6828">
              <w:rPr>
                <w:rFonts w:ascii="Times New Roman" w:eastAsia="DejaVu Sans" w:hAnsi="Times New Roman"/>
                <w:b/>
                <w:bCs/>
                <w:kern w:val="2"/>
                <w:szCs w:val="24"/>
                <w:lang w:eastAsia="hi-IN" w:bidi="hi-IN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180</w:t>
            </w:r>
          </w:p>
        </w:tc>
      </w:tr>
      <w:tr w:rsidR="00C36828" w:rsidRPr="00DC3C5F" w:rsidTr="002C7C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Музыка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C36828" w:rsidRPr="00DC3C5F" w:rsidTr="002C7C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Художественное творчество</w:t>
            </w:r>
          </w:p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 рисование</w:t>
            </w:r>
          </w:p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 лепка</w:t>
            </w:r>
          </w:p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-аппликация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C36828" w:rsidRPr="00DC3C5F" w:rsidTr="002C7C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Физическое </w:t>
            </w: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направление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6828">
              <w:rPr>
                <w:rFonts w:ascii="Times New Roman" w:eastAsia="DejaVu Sans" w:hAnsi="Times New Roman"/>
                <w:b/>
                <w:bCs/>
                <w:kern w:val="2"/>
                <w:szCs w:val="24"/>
                <w:lang w:eastAsia="hi-IN" w:bidi="hi-IN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6828">
              <w:rPr>
                <w:rFonts w:ascii="Times New Roman" w:eastAsia="DejaVu Sans" w:hAnsi="Times New Roman"/>
                <w:b/>
                <w:bCs/>
                <w:kern w:val="2"/>
                <w:szCs w:val="24"/>
                <w:lang w:eastAsia="hi-IN" w:bidi="hi-IN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C36828" w:rsidRPr="00DC3C5F" w:rsidTr="002C7C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C36828" w:rsidRPr="00DC3C5F" w:rsidTr="002C7C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C36828" w:rsidRPr="00DC3C5F" w:rsidTr="002C7C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6828">
              <w:rPr>
                <w:rFonts w:ascii="Times New Roman" w:eastAsia="DejaVu Sans" w:hAnsi="Times New Roman"/>
                <w:b/>
                <w:bCs/>
                <w:kern w:val="2"/>
                <w:szCs w:val="24"/>
                <w:lang w:eastAsia="hi-IN" w:bidi="hi-IN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6828">
              <w:rPr>
                <w:rFonts w:ascii="Times New Roman" w:eastAsia="DejaVu Sans" w:hAnsi="Times New Roman"/>
                <w:b/>
                <w:bCs/>
                <w:kern w:val="2"/>
                <w:szCs w:val="24"/>
                <w:lang w:eastAsia="hi-IN" w:bidi="hi-IN"/>
              </w:rPr>
              <w:t>468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56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504</w:t>
            </w:r>
          </w:p>
        </w:tc>
      </w:tr>
      <w:tr w:rsidR="00C36828" w:rsidRPr="00DC3C5F" w:rsidTr="002C7C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rPr>
                <w:rFonts w:ascii="Times New Roman" w:eastAsia="DejaVu Sans" w:hAnsi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1ч.28 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2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 ч.30 мин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3ч 20 мин.</w:t>
            </w:r>
          </w:p>
          <w:p w:rsidR="00B20D42" w:rsidRPr="00DC3C5F" w:rsidRDefault="00B20D42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 ч 25 мин</w:t>
            </w:r>
          </w:p>
          <w:p w:rsidR="00B20D42" w:rsidRPr="00DC3C5F" w:rsidRDefault="00B20D42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7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4C5B01" w:rsidRPr="004C5B01" w:rsidRDefault="004C5B01" w:rsidP="004C5B0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4C5B01" w:rsidRPr="004C5B01" w:rsidSect="00A50551">
      <w:pgSz w:w="16838" w:h="11906" w:orient="landscape"/>
      <w:pgMar w:top="1135" w:right="1103" w:bottom="993" w:left="1134" w:header="709" w:footer="709" w:gutter="0"/>
      <w:pgBorders w:offsetFrom="page">
        <w:top w:val="decoBlocks" w:sz="31" w:space="24" w:color="15EB2E"/>
        <w:left w:val="decoBlocks" w:sz="31" w:space="24" w:color="15EB2E"/>
        <w:bottom w:val="decoBlocks" w:sz="31" w:space="24" w:color="15EB2E"/>
        <w:right w:val="decoBlocks" w:sz="31" w:space="24" w:color="15EB2E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4">
    <w:nsid w:val="00000014"/>
    <w:multiLevelType w:val="singleLevel"/>
    <w:tmpl w:val="00000014"/>
    <w:name w:val="WW8Num24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118E"/>
    <w:rsid w:val="00034442"/>
    <w:rsid w:val="00107291"/>
    <w:rsid w:val="001600D3"/>
    <w:rsid w:val="00166D44"/>
    <w:rsid w:val="001A2BBA"/>
    <w:rsid w:val="001B5002"/>
    <w:rsid w:val="00231733"/>
    <w:rsid w:val="0025794E"/>
    <w:rsid w:val="0028054F"/>
    <w:rsid w:val="002A4685"/>
    <w:rsid w:val="002C7C81"/>
    <w:rsid w:val="002D6CA1"/>
    <w:rsid w:val="002F7E41"/>
    <w:rsid w:val="00375094"/>
    <w:rsid w:val="003B6080"/>
    <w:rsid w:val="003F07E2"/>
    <w:rsid w:val="004B7F47"/>
    <w:rsid w:val="004C5B01"/>
    <w:rsid w:val="0066083F"/>
    <w:rsid w:val="006618A3"/>
    <w:rsid w:val="006A01B4"/>
    <w:rsid w:val="006E67DA"/>
    <w:rsid w:val="00702B9A"/>
    <w:rsid w:val="00794CA1"/>
    <w:rsid w:val="007A0DF9"/>
    <w:rsid w:val="007C135C"/>
    <w:rsid w:val="007C6424"/>
    <w:rsid w:val="008457B2"/>
    <w:rsid w:val="00885D3E"/>
    <w:rsid w:val="0091288A"/>
    <w:rsid w:val="009506E5"/>
    <w:rsid w:val="009A4DFF"/>
    <w:rsid w:val="009D3D03"/>
    <w:rsid w:val="009E2668"/>
    <w:rsid w:val="009E7726"/>
    <w:rsid w:val="00A14E93"/>
    <w:rsid w:val="00A50551"/>
    <w:rsid w:val="00A7184C"/>
    <w:rsid w:val="00B20D42"/>
    <w:rsid w:val="00B96525"/>
    <w:rsid w:val="00C144B5"/>
    <w:rsid w:val="00C36828"/>
    <w:rsid w:val="00D54B80"/>
    <w:rsid w:val="00DC3C5F"/>
    <w:rsid w:val="00E6397D"/>
    <w:rsid w:val="00E93776"/>
    <w:rsid w:val="00EB7C8E"/>
    <w:rsid w:val="00EC3FDE"/>
    <w:rsid w:val="00F5118E"/>
    <w:rsid w:val="00F54CBF"/>
    <w:rsid w:val="00FE4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5118E"/>
    <w:pPr>
      <w:spacing w:after="0" w:line="240" w:lineRule="auto"/>
      <w:jc w:val="center"/>
    </w:pPr>
    <w:rPr>
      <w:rFonts w:ascii="Times New Roman" w:hAnsi="Times New Roman"/>
      <w:b/>
      <w:i/>
      <w:sz w:val="44"/>
      <w:szCs w:val="20"/>
    </w:rPr>
  </w:style>
  <w:style w:type="character" w:customStyle="1" w:styleId="a4">
    <w:name w:val="Основной текст Знак"/>
    <w:basedOn w:val="a0"/>
    <w:link w:val="a3"/>
    <w:semiHidden/>
    <w:rsid w:val="00F5118E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7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C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4F4AD-F25E-49D1-9BA9-74D70590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Пользователь</cp:lastModifiedBy>
  <cp:revision>37</cp:revision>
  <cp:lastPrinted>2016-09-03T08:24:00Z</cp:lastPrinted>
  <dcterms:created xsi:type="dcterms:W3CDTF">2013-09-11T05:25:00Z</dcterms:created>
  <dcterms:modified xsi:type="dcterms:W3CDTF">2023-04-03T11:00:00Z</dcterms:modified>
</cp:coreProperties>
</file>